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62C8" w14:textId="77777777" w:rsidR="00E41745" w:rsidRPr="00F44499" w:rsidRDefault="00F44499">
      <w:pPr>
        <w:spacing w:after="120"/>
        <w:jc w:val="center"/>
        <w:rPr>
          <w:rFonts w:ascii="Segoe UI" w:hAnsi="Segoe UI" w:cs="Segoe UI"/>
          <w:lang w:val="pl-PL"/>
        </w:rPr>
      </w:pPr>
      <w:r w:rsidRPr="00F44499">
        <w:rPr>
          <w:rFonts w:ascii="Segoe UI" w:hAnsi="Segoe UI" w:cs="Segoe UI"/>
          <w:b/>
          <w:sz w:val="26"/>
          <w:lang w:val="pl-PL"/>
        </w:rPr>
        <w:t>ZAŁĄCZNIK NR 1</w:t>
      </w:r>
    </w:p>
    <w:p w14:paraId="5FF68957" w14:textId="58A323BF" w:rsidR="00E41745" w:rsidRPr="00F44499" w:rsidRDefault="00F44499">
      <w:pPr>
        <w:spacing w:after="160"/>
        <w:jc w:val="center"/>
        <w:rPr>
          <w:rFonts w:ascii="Segoe UI" w:hAnsi="Segoe UI" w:cs="Segoe UI"/>
          <w:lang w:val="pl-PL"/>
        </w:rPr>
      </w:pPr>
      <w:r w:rsidRPr="00F44499">
        <w:rPr>
          <w:rFonts w:ascii="Segoe UI" w:hAnsi="Segoe UI" w:cs="Segoe UI"/>
          <w:b/>
          <w:sz w:val="21"/>
          <w:lang w:val="pl-PL"/>
        </w:rPr>
        <w:t>OŚWIADCZENIE I ZGODA OS</w:t>
      </w:r>
      <w:r w:rsidR="002D2497">
        <w:rPr>
          <w:rFonts w:ascii="Segoe UI" w:hAnsi="Segoe UI" w:cs="Segoe UI"/>
          <w:b/>
          <w:sz w:val="21"/>
          <w:lang w:val="pl-PL"/>
        </w:rPr>
        <w:t>ÓB</w:t>
      </w:r>
      <w:r w:rsidRPr="00F44499">
        <w:rPr>
          <w:rFonts w:ascii="Segoe UI" w:hAnsi="Segoe UI" w:cs="Segoe UI"/>
          <w:b/>
          <w:sz w:val="21"/>
          <w:lang w:val="pl-PL"/>
        </w:rPr>
        <w:t xml:space="preserve"> REPREZENTUJ</w:t>
      </w:r>
      <w:r w:rsidR="005B0A56">
        <w:rPr>
          <w:rFonts w:ascii="Segoe UI" w:hAnsi="Segoe UI" w:cs="Segoe UI"/>
          <w:b/>
          <w:sz w:val="21"/>
          <w:lang w:val="pl-PL"/>
        </w:rPr>
        <w:t>ĄCYCH</w:t>
      </w:r>
      <w:r w:rsidRPr="00F44499">
        <w:rPr>
          <w:rFonts w:ascii="Segoe UI" w:hAnsi="Segoe UI" w:cs="Segoe UI"/>
          <w:b/>
          <w:sz w:val="21"/>
          <w:lang w:val="pl-PL"/>
        </w:rPr>
        <w:t xml:space="preserve"> KGW</w:t>
      </w:r>
      <w:r w:rsidRPr="00F44499">
        <w:rPr>
          <w:rFonts w:ascii="Segoe UI" w:hAnsi="Segoe UI" w:cs="Segoe UI"/>
          <w:b/>
          <w:sz w:val="21"/>
          <w:lang w:val="pl-PL"/>
        </w:rPr>
        <w:br/>
        <w:t>Konkurs Kulinarny „Festiwal Rytmu i Smaku” — Gaworzyce, 25 lipca 2026 r.</w:t>
      </w:r>
    </w:p>
    <w:p w14:paraId="0FFFC405" w14:textId="2C9D0B84" w:rsidR="00E41745" w:rsidRPr="00F44499" w:rsidRDefault="00F44499">
      <w:pPr>
        <w:spacing w:before="120" w:after="60"/>
        <w:rPr>
          <w:rFonts w:ascii="Segoe UI" w:hAnsi="Segoe UI" w:cs="Segoe UI"/>
        </w:rPr>
      </w:pPr>
      <w:r w:rsidRPr="00F44499">
        <w:rPr>
          <w:rFonts w:ascii="Segoe UI" w:hAnsi="Segoe UI" w:cs="Segoe UI"/>
          <w:b/>
          <w:sz w:val="21"/>
        </w:rPr>
        <w:t>Dane os</w:t>
      </w:r>
      <w:r w:rsidR="002D2497">
        <w:rPr>
          <w:rFonts w:ascii="Segoe UI" w:hAnsi="Segoe UI" w:cs="Segoe UI"/>
          <w:b/>
          <w:sz w:val="21"/>
        </w:rPr>
        <w:t>ób</w:t>
      </w:r>
      <w:r w:rsidRPr="00F44499">
        <w:rPr>
          <w:rFonts w:ascii="Segoe UI" w:hAnsi="Segoe UI" w:cs="Segoe UI"/>
          <w:b/>
          <w:sz w:val="21"/>
        </w:rPr>
        <w:t xml:space="preserve"> składając</w:t>
      </w:r>
      <w:r w:rsidR="002D2497">
        <w:rPr>
          <w:rFonts w:ascii="Segoe UI" w:hAnsi="Segoe UI" w:cs="Segoe UI"/>
          <w:b/>
          <w:sz w:val="21"/>
        </w:rPr>
        <w:t>ych</w:t>
      </w:r>
      <w:r w:rsidRPr="00F44499">
        <w:rPr>
          <w:rFonts w:ascii="Segoe UI" w:hAnsi="Segoe UI" w:cs="Segoe UI"/>
          <w:b/>
          <w:sz w:val="21"/>
        </w:rPr>
        <w:t xml:space="preserve"> oświadczenie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6798"/>
      </w:tblGrid>
      <w:tr w:rsidR="00E41745" w:rsidRPr="005B0A56" w14:paraId="4D6DE072" w14:textId="77777777" w:rsidTr="00F44499">
        <w:trPr>
          <w:jc w:val="center"/>
        </w:trPr>
        <w:tc>
          <w:tcPr>
            <w:tcW w:w="3402" w:type="dxa"/>
            <w:vAlign w:val="center"/>
          </w:tcPr>
          <w:p w14:paraId="620FBF7E" w14:textId="51B39789" w:rsidR="00E41745" w:rsidRPr="005B0A56" w:rsidRDefault="00F44499" w:rsidP="005B0A56">
            <w:pPr>
              <w:spacing w:line="360" w:lineRule="auto"/>
              <w:rPr>
                <w:rFonts w:ascii="Segoe UI" w:hAnsi="Segoe UI" w:cs="Segoe UI"/>
                <w:lang w:val="pl-PL"/>
              </w:rPr>
            </w:pPr>
            <w:r w:rsidRPr="005B0A56">
              <w:rPr>
                <w:rFonts w:ascii="Segoe UI" w:hAnsi="Segoe UI" w:cs="Segoe UI"/>
                <w:b/>
                <w:sz w:val="18"/>
                <w:lang w:val="pl-PL"/>
              </w:rPr>
              <w:t>Imię i nazwisko</w:t>
            </w:r>
            <w:r w:rsidR="005B0A56" w:rsidRPr="005B0A56">
              <w:rPr>
                <w:rFonts w:ascii="Segoe UI" w:hAnsi="Segoe UI" w:cs="Segoe UI"/>
                <w:b/>
                <w:sz w:val="18"/>
                <w:lang w:val="pl-PL"/>
              </w:rPr>
              <w:t xml:space="preserve"> osób reprezentujących KGW</w:t>
            </w:r>
            <w:r w:rsidRPr="005B0A56">
              <w:rPr>
                <w:rFonts w:ascii="Segoe UI" w:hAnsi="Segoe UI" w:cs="Segoe UI"/>
                <w:b/>
                <w:sz w:val="18"/>
                <w:lang w:val="pl-PL"/>
              </w:rPr>
              <w:t>:</w:t>
            </w:r>
          </w:p>
        </w:tc>
        <w:tc>
          <w:tcPr>
            <w:tcW w:w="6798" w:type="dxa"/>
            <w:vAlign w:val="center"/>
          </w:tcPr>
          <w:p w14:paraId="11323026" w14:textId="3A1A7127" w:rsidR="00E41745" w:rsidRPr="005B0A56" w:rsidRDefault="00E41745" w:rsidP="00F44499">
            <w:pPr>
              <w:spacing w:line="600" w:lineRule="auto"/>
              <w:rPr>
                <w:rFonts w:ascii="Segoe UI" w:hAnsi="Segoe UI" w:cs="Segoe UI"/>
                <w:lang w:val="pl-PL"/>
              </w:rPr>
            </w:pPr>
          </w:p>
        </w:tc>
      </w:tr>
      <w:tr w:rsidR="00E41745" w:rsidRPr="00F44499" w14:paraId="3DB55438" w14:textId="77777777" w:rsidTr="00F44499">
        <w:trPr>
          <w:jc w:val="center"/>
        </w:trPr>
        <w:tc>
          <w:tcPr>
            <w:tcW w:w="3402" w:type="dxa"/>
            <w:vAlign w:val="center"/>
          </w:tcPr>
          <w:p w14:paraId="0B484990" w14:textId="77777777" w:rsidR="00E41745" w:rsidRPr="00F44499" w:rsidRDefault="00F44499" w:rsidP="00F44499">
            <w:pPr>
              <w:spacing w:line="600" w:lineRule="auto"/>
              <w:rPr>
                <w:rFonts w:ascii="Segoe UI" w:hAnsi="Segoe UI" w:cs="Segoe UI"/>
              </w:rPr>
            </w:pPr>
            <w:r w:rsidRPr="00F44499">
              <w:rPr>
                <w:rFonts w:ascii="Segoe UI" w:hAnsi="Segoe UI" w:cs="Segoe UI"/>
                <w:b/>
                <w:sz w:val="18"/>
              </w:rPr>
              <w:t>Nazwa reprezentowanego KGW:</w:t>
            </w:r>
          </w:p>
        </w:tc>
        <w:tc>
          <w:tcPr>
            <w:tcW w:w="6798" w:type="dxa"/>
            <w:vAlign w:val="center"/>
          </w:tcPr>
          <w:p w14:paraId="6F3ACC1D" w14:textId="2373ADA0" w:rsidR="00E41745" w:rsidRPr="00F44499" w:rsidRDefault="00E41745" w:rsidP="00F44499">
            <w:pPr>
              <w:spacing w:line="600" w:lineRule="auto"/>
              <w:rPr>
                <w:rFonts w:ascii="Segoe UI" w:hAnsi="Segoe UI" w:cs="Segoe UI"/>
              </w:rPr>
            </w:pPr>
          </w:p>
        </w:tc>
      </w:tr>
    </w:tbl>
    <w:p w14:paraId="782FDA0E" w14:textId="77777777" w:rsidR="00E41745" w:rsidRPr="002D2497" w:rsidRDefault="00F44499">
      <w:pPr>
        <w:spacing w:before="120" w:after="60"/>
        <w:rPr>
          <w:rFonts w:ascii="Segoe UI" w:hAnsi="Segoe UI" w:cs="Segoe UI"/>
          <w:lang w:val="pl-PL"/>
        </w:rPr>
      </w:pPr>
      <w:r w:rsidRPr="002D2497">
        <w:rPr>
          <w:rFonts w:ascii="Segoe UI" w:hAnsi="Segoe UI" w:cs="Segoe UI"/>
          <w:b/>
          <w:sz w:val="21"/>
          <w:lang w:val="pl-PL"/>
        </w:rPr>
        <w:t>I. Oświadczenie organizacyjne</w:t>
      </w:r>
    </w:p>
    <w:p w14:paraId="5ECD3DF3" w14:textId="1E6DF35C" w:rsidR="00E41745" w:rsidRPr="00F44499" w:rsidRDefault="00F44499">
      <w:pPr>
        <w:spacing w:after="60"/>
        <w:rPr>
          <w:rFonts w:ascii="Segoe UI" w:hAnsi="Segoe UI" w:cs="Segoe UI"/>
          <w:lang w:val="pl-PL"/>
        </w:rPr>
      </w:pPr>
      <w:r w:rsidRPr="00F44499">
        <w:rPr>
          <w:rFonts w:ascii="Segoe UI" w:hAnsi="Segoe UI" w:cs="Segoe UI"/>
          <w:lang w:val="pl-PL"/>
        </w:rPr>
        <w:t>Oświadczam</w:t>
      </w:r>
      <w:r w:rsidR="005B0A56">
        <w:rPr>
          <w:rFonts w:ascii="Segoe UI" w:hAnsi="Segoe UI" w:cs="Segoe UI"/>
          <w:lang w:val="pl-PL"/>
        </w:rPr>
        <w:t>y</w:t>
      </w:r>
      <w:r w:rsidRPr="00F44499">
        <w:rPr>
          <w:rFonts w:ascii="Segoe UI" w:hAnsi="Segoe UI" w:cs="Segoe UI"/>
          <w:lang w:val="pl-PL"/>
        </w:rPr>
        <w:t>, że bi</w:t>
      </w:r>
      <w:r w:rsidR="005B0A56">
        <w:rPr>
          <w:rFonts w:ascii="Segoe UI" w:hAnsi="Segoe UI" w:cs="Segoe UI"/>
          <w:lang w:val="pl-PL"/>
        </w:rPr>
        <w:t xml:space="preserve">erzemy </w:t>
      </w:r>
      <w:r w:rsidRPr="00F44499">
        <w:rPr>
          <w:rFonts w:ascii="Segoe UI" w:hAnsi="Segoe UI" w:cs="Segoe UI"/>
          <w:lang w:val="pl-PL"/>
        </w:rPr>
        <w:t>udział w wydarzeniu jako osob</w:t>
      </w:r>
      <w:r w:rsidR="005B0A56">
        <w:rPr>
          <w:rFonts w:ascii="Segoe UI" w:hAnsi="Segoe UI" w:cs="Segoe UI"/>
          <w:lang w:val="pl-PL"/>
        </w:rPr>
        <w:t>y</w:t>
      </w:r>
      <w:r w:rsidRPr="00F44499">
        <w:rPr>
          <w:rFonts w:ascii="Segoe UI" w:hAnsi="Segoe UI" w:cs="Segoe UI"/>
          <w:lang w:val="pl-PL"/>
        </w:rPr>
        <w:t xml:space="preserve"> reprezentując</w:t>
      </w:r>
      <w:r w:rsidR="005B0A56">
        <w:rPr>
          <w:rFonts w:ascii="Segoe UI" w:hAnsi="Segoe UI" w:cs="Segoe UI"/>
          <w:lang w:val="pl-PL"/>
        </w:rPr>
        <w:t>e</w:t>
      </w:r>
      <w:r w:rsidRPr="00F44499">
        <w:rPr>
          <w:rFonts w:ascii="Segoe UI" w:hAnsi="Segoe UI" w:cs="Segoe UI"/>
          <w:lang w:val="pl-PL"/>
        </w:rPr>
        <w:t xml:space="preserve"> wskazane wyżej KGW. Przyjmuj</w:t>
      </w:r>
      <w:r w:rsidR="005B0A56">
        <w:rPr>
          <w:rFonts w:ascii="Segoe UI" w:hAnsi="Segoe UI" w:cs="Segoe UI"/>
          <w:lang w:val="pl-PL"/>
        </w:rPr>
        <w:t>emy</w:t>
      </w:r>
      <w:r w:rsidRPr="00F44499">
        <w:rPr>
          <w:rFonts w:ascii="Segoe UI" w:hAnsi="Segoe UI" w:cs="Segoe UI"/>
          <w:lang w:val="pl-PL"/>
        </w:rPr>
        <w:t xml:space="preserve"> do wiadomości, że </w:t>
      </w:r>
      <w:r w:rsidR="005B0A56">
        <w:rPr>
          <w:rFonts w:ascii="Segoe UI" w:hAnsi="Segoe UI" w:cs="Segoe UI"/>
          <w:lang w:val="pl-PL"/>
        </w:rPr>
        <w:t>nasze</w:t>
      </w:r>
      <w:r w:rsidRPr="00F44499">
        <w:rPr>
          <w:rFonts w:ascii="Segoe UI" w:hAnsi="Segoe UI" w:cs="Segoe UI"/>
          <w:lang w:val="pl-PL"/>
        </w:rPr>
        <w:t xml:space="preserve"> dane osobowe będą przetwarzane przez Organizatora w zakresie niezbędnym do organizacji konkursu, kontaktu organizacyjnego, obsługi udziału KGW oraz dokumentowania przebiegu wydarzenia</w:t>
      </w:r>
      <w:r w:rsidR="005B0A56">
        <w:rPr>
          <w:rFonts w:ascii="Segoe UI" w:hAnsi="Segoe UI" w:cs="Segoe UI"/>
          <w:lang w:val="pl-PL"/>
        </w:rPr>
        <w:t xml:space="preserve"> – zgodnie z klauzulą informacyjną zawartą w karcie zgłoszenia.</w:t>
      </w:r>
    </w:p>
    <w:p w14:paraId="02CE7EA7" w14:textId="77777777" w:rsidR="00E41745" w:rsidRPr="00F44499" w:rsidRDefault="00F44499">
      <w:pPr>
        <w:spacing w:before="120" w:after="60"/>
        <w:rPr>
          <w:rFonts w:ascii="Segoe UI" w:hAnsi="Segoe UI" w:cs="Segoe UI"/>
          <w:lang w:val="pl-PL"/>
        </w:rPr>
      </w:pPr>
      <w:r w:rsidRPr="00F44499">
        <w:rPr>
          <w:rFonts w:ascii="Segoe UI" w:hAnsi="Segoe UI" w:cs="Segoe UI"/>
          <w:b/>
          <w:sz w:val="21"/>
          <w:lang w:val="pl-PL"/>
        </w:rPr>
        <w:t>II. Zgoda na rozpowszechnianie wizerunku i przetwarzanie danych w celu promocji</w:t>
      </w:r>
    </w:p>
    <w:p w14:paraId="46DD8B4F" w14:textId="77777777" w:rsidR="00E41745" w:rsidRPr="00F44499" w:rsidRDefault="00F44499">
      <w:pPr>
        <w:spacing w:after="40"/>
        <w:rPr>
          <w:rFonts w:ascii="Segoe UI" w:hAnsi="Segoe UI" w:cs="Segoe UI"/>
          <w:lang w:val="pl-PL"/>
        </w:rPr>
      </w:pPr>
      <w:r w:rsidRPr="00F44499">
        <w:rPr>
          <w:rFonts w:ascii="Segoe UI" w:hAnsi="Segoe UI" w:cs="Segoe UI"/>
          <w:b/>
          <w:lang w:val="pl-PL"/>
        </w:rPr>
        <w:t>Proszę zaznaczyć jedną opcję:</w:t>
      </w:r>
    </w:p>
    <w:p w14:paraId="3C3629D9" w14:textId="5BD836A5" w:rsidR="00E41745" w:rsidRPr="00F44499" w:rsidRDefault="00F44499" w:rsidP="00F44499">
      <w:pPr>
        <w:spacing w:before="240" w:after="40"/>
        <w:rPr>
          <w:rFonts w:ascii="Segoe UI" w:hAnsi="Segoe UI" w:cs="Segoe UI"/>
          <w:lang w:val="pl-PL"/>
        </w:rPr>
      </w:pPr>
      <w:r w:rsidRPr="00F44499">
        <w:rPr>
          <w:rFonts w:ascii="Segoe UI Symbol" w:hAnsi="Segoe UI Symbol" w:cs="Segoe UI Symbol"/>
          <w:lang w:val="pl-PL"/>
        </w:rPr>
        <w:t>☐</w:t>
      </w:r>
      <w:r w:rsidRPr="00F44499">
        <w:rPr>
          <w:rFonts w:ascii="Segoe UI" w:hAnsi="Segoe UI" w:cs="Segoe UI"/>
          <w:lang w:val="pl-PL"/>
        </w:rPr>
        <w:t xml:space="preserve"> WYRAŻAM</w:t>
      </w:r>
      <w:r w:rsidR="005B0A56">
        <w:rPr>
          <w:rFonts w:ascii="Segoe UI" w:hAnsi="Segoe UI" w:cs="Segoe UI"/>
          <w:lang w:val="pl-PL"/>
        </w:rPr>
        <w:t>Y</w:t>
      </w:r>
      <w:r w:rsidRPr="00F44499">
        <w:rPr>
          <w:rFonts w:ascii="Segoe UI" w:hAnsi="Segoe UI" w:cs="Segoe UI"/>
          <w:lang w:val="pl-PL"/>
        </w:rPr>
        <w:t xml:space="preserve"> ZGODĘ na nieodpłatne utrwalanie oraz rozpowszechnianie mojego wizerunku utrwalonego na zdjęciach lub nagraniach wykonanych podczas Konkursu Kulinarnego „Festiwal Rytmu i Smaku” w dniu 25 lipca 2026 r. w Gaworzycach, w celu informowania o wydarzeniu i promocji działalności Organizatora.</w:t>
      </w:r>
    </w:p>
    <w:p w14:paraId="04F033A4" w14:textId="44760DDF" w:rsidR="00E41745" w:rsidRPr="00F44499" w:rsidRDefault="00F44499" w:rsidP="00F44499">
      <w:pPr>
        <w:spacing w:before="240" w:after="60"/>
        <w:rPr>
          <w:rFonts w:ascii="Segoe UI" w:hAnsi="Segoe UI" w:cs="Segoe UI"/>
          <w:lang w:val="pl-PL"/>
        </w:rPr>
      </w:pPr>
      <w:r w:rsidRPr="00F44499">
        <w:rPr>
          <w:rFonts w:ascii="Segoe UI Symbol" w:hAnsi="Segoe UI Symbol" w:cs="Segoe UI Symbol"/>
          <w:lang w:val="pl-PL"/>
        </w:rPr>
        <w:t>☐</w:t>
      </w:r>
      <w:r w:rsidRPr="00F44499">
        <w:rPr>
          <w:rFonts w:ascii="Segoe UI" w:hAnsi="Segoe UI" w:cs="Segoe UI"/>
          <w:lang w:val="pl-PL"/>
        </w:rPr>
        <w:t xml:space="preserve"> NIE WYRAŻAM</w:t>
      </w:r>
      <w:r w:rsidR="00ED4A9A">
        <w:rPr>
          <w:rFonts w:ascii="Segoe UI" w:hAnsi="Segoe UI" w:cs="Segoe UI"/>
          <w:lang w:val="pl-PL"/>
        </w:rPr>
        <w:t>Y</w:t>
      </w:r>
      <w:r w:rsidRPr="00F44499">
        <w:rPr>
          <w:rFonts w:ascii="Segoe UI" w:hAnsi="Segoe UI" w:cs="Segoe UI"/>
          <w:lang w:val="pl-PL"/>
        </w:rPr>
        <w:t xml:space="preserve"> ZGODY na rozpowszechnianie mojego indywidualnego wizerunku w materiałach promocyjnych Organizatora.</w:t>
      </w:r>
    </w:p>
    <w:p w14:paraId="0DF9CAD6" w14:textId="77777777" w:rsidR="00E41745" w:rsidRPr="00F44499" w:rsidRDefault="00F44499" w:rsidP="00F44499">
      <w:pPr>
        <w:spacing w:before="240" w:after="40"/>
        <w:rPr>
          <w:rFonts w:ascii="Segoe UI" w:hAnsi="Segoe UI" w:cs="Segoe UI"/>
          <w:lang w:val="pl-PL"/>
        </w:rPr>
      </w:pPr>
      <w:r w:rsidRPr="00F44499">
        <w:rPr>
          <w:rFonts w:ascii="Segoe UI" w:hAnsi="Segoe UI" w:cs="Segoe UI"/>
          <w:b/>
          <w:lang w:val="pl-PL"/>
        </w:rPr>
        <w:t>Zakres zgody, jeżeli zaznaczono „wyrażam zgodę”:</w:t>
      </w:r>
    </w:p>
    <w:p w14:paraId="42E72652" w14:textId="77777777" w:rsidR="00E41745" w:rsidRPr="00F44499" w:rsidRDefault="00F44499">
      <w:pPr>
        <w:pStyle w:val="Listapunktowana"/>
        <w:spacing w:after="40"/>
        <w:rPr>
          <w:rFonts w:ascii="Segoe UI" w:hAnsi="Segoe UI" w:cs="Segoe UI"/>
          <w:lang w:val="pl-PL"/>
        </w:rPr>
      </w:pPr>
      <w:r w:rsidRPr="00F44499">
        <w:rPr>
          <w:rFonts w:ascii="Segoe UI" w:hAnsi="Segoe UI" w:cs="Segoe UI"/>
          <w:sz w:val="18"/>
          <w:lang w:val="pl-PL"/>
        </w:rPr>
        <w:t>publikacja zdjęć i nagrań w kanałach informacyjnych Organizatora, w szczególności na stronie internetowej, w mediach społecznościowych, kronikach, relacjach oraz materiałach informacyjnych i promocyjnych dotyczących wydarzenia;</w:t>
      </w:r>
    </w:p>
    <w:p w14:paraId="38B5E291" w14:textId="77777777" w:rsidR="00E41745" w:rsidRPr="00F44499" w:rsidRDefault="00F44499">
      <w:pPr>
        <w:pStyle w:val="Listapunktowana"/>
        <w:spacing w:after="40"/>
        <w:rPr>
          <w:rFonts w:ascii="Segoe UI" w:hAnsi="Segoe UI" w:cs="Segoe UI"/>
          <w:lang w:val="pl-PL"/>
        </w:rPr>
      </w:pPr>
      <w:r w:rsidRPr="00F44499">
        <w:rPr>
          <w:rFonts w:ascii="Segoe UI" w:hAnsi="Segoe UI" w:cs="Segoe UI"/>
          <w:sz w:val="18"/>
          <w:lang w:val="pl-PL"/>
        </w:rPr>
        <w:t>techniczne opracowanie materiałów, kadrowanie i dostosowanie do formatów publikacji, bez zniekształcania wizerunku i bez użycia w kontekście naruszającym dobra osobiste;</w:t>
      </w:r>
    </w:p>
    <w:p w14:paraId="34C1B928" w14:textId="77777777" w:rsidR="00E41745" w:rsidRPr="00F44499" w:rsidRDefault="00F44499">
      <w:pPr>
        <w:pStyle w:val="Listapunktowana"/>
        <w:spacing w:after="40"/>
        <w:rPr>
          <w:rFonts w:ascii="Segoe UI" w:hAnsi="Segoe UI" w:cs="Segoe UI"/>
          <w:lang w:val="pl-PL"/>
        </w:rPr>
      </w:pPr>
      <w:r w:rsidRPr="00F44499">
        <w:rPr>
          <w:rFonts w:ascii="Segoe UI" w:hAnsi="Segoe UI" w:cs="Segoe UI"/>
          <w:sz w:val="18"/>
          <w:lang w:val="pl-PL"/>
        </w:rPr>
        <w:t>publikacja przez okres 5 lat od zakończenia roku wydarzenia, tj. do 31 grudnia 2031 r., chyba że zgoda zostanie wcześniej cofnięta.</w:t>
      </w:r>
    </w:p>
    <w:p w14:paraId="06E8FD44" w14:textId="77777777" w:rsidR="00E41745" w:rsidRPr="00F44499" w:rsidRDefault="00F44499">
      <w:pPr>
        <w:spacing w:after="60"/>
        <w:rPr>
          <w:rFonts w:ascii="Segoe UI" w:hAnsi="Segoe UI" w:cs="Segoe UI"/>
          <w:lang w:val="pl-PL"/>
        </w:rPr>
      </w:pPr>
      <w:r w:rsidRPr="00F44499">
        <w:rPr>
          <w:rFonts w:ascii="Segoe UI" w:hAnsi="Segoe UI" w:cs="Segoe UI"/>
          <w:sz w:val="18"/>
          <w:lang w:val="pl-PL"/>
        </w:rPr>
        <w:t>Zgoda jest dobrowolna. Brak zgody nie wyklucza udziału w konkursie ani reprezentowania KGW. Zgodę można cofnąć w każdym czasie przez kontakt z Organizatorem. Cofnięcie zgody nie wpływa na zgodność z prawem przetwarzania dokonanego przed jej cofnięciem i działa na przyszłość. Materiały drukowane albo materiały już rozpowszechnione poza kontrolą Organizatora mogą nie być możliwe do całkowitego wycofania z obiegu.</w:t>
      </w:r>
    </w:p>
    <w:p w14:paraId="3348C2FD" w14:textId="77777777" w:rsidR="00E41745" w:rsidRPr="00F44499" w:rsidRDefault="00F44499">
      <w:pPr>
        <w:spacing w:after="60"/>
        <w:rPr>
          <w:rFonts w:ascii="Segoe UI" w:hAnsi="Segoe UI" w:cs="Segoe UI"/>
          <w:lang w:val="pl-PL"/>
        </w:rPr>
      </w:pPr>
      <w:r w:rsidRPr="00F44499">
        <w:rPr>
          <w:rFonts w:ascii="Segoe UI" w:hAnsi="Segoe UI" w:cs="Segoe UI"/>
          <w:i/>
          <w:sz w:val="18"/>
          <w:lang w:val="pl-PL"/>
        </w:rPr>
        <w:t>Zastrzeżenie: zgoda nie jest wymagana w przypadkach, gdy przepisy dopuszczają rozpowszechnianie wizerunku bez zezwolenia, w szczególności gdy osoba stanowi jedynie szczegół całości takiej jak publiczna impreza, zgromadzenie lub krajobraz.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7790"/>
      </w:tblGrid>
      <w:tr w:rsidR="00E41745" w:rsidRPr="00F44499" w14:paraId="3B4491EC" w14:textId="77777777" w:rsidTr="002D2497">
        <w:trPr>
          <w:jc w:val="center"/>
        </w:trPr>
        <w:tc>
          <w:tcPr>
            <w:tcW w:w="2410" w:type="dxa"/>
            <w:vAlign w:val="center"/>
          </w:tcPr>
          <w:p w14:paraId="096D40FA" w14:textId="77777777" w:rsidR="00E41745" w:rsidRPr="00F44499" w:rsidRDefault="00F44499" w:rsidP="00F44499">
            <w:pPr>
              <w:spacing w:line="600" w:lineRule="auto"/>
              <w:rPr>
                <w:rFonts w:ascii="Segoe UI" w:hAnsi="Segoe UI" w:cs="Segoe UI"/>
              </w:rPr>
            </w:pPr>
            <w:r w:rsidRPr="00F44499">
              <w:rPr>
                <w:rFonts w:ascii="Segoe UI" w:hAnsi="Segoe UI" w:cs="Segoe UI"/>
                <w:b/>
              </w:rPr>
              <w:t>Data:</w:t>
            </w:r>
          </w:p>
        </w:tc>
        <w:tc>
          <w:tcPr>
            <w:tcW w:w="7790" w:type="dxa"/>
            <w:vAlign w:val="center"/>
          </w:tcPr>
          <w:p w14:paraId="3F625ADC" w14:textId="19C1E3D6" w:rsidR="00E41745" w:rsidRPr="00F44499" w:rsidRDefault="00E41745" w:rsidP="00F44499">
            <w:pPr>
              <w:spacing w:line="600" w:lineRule="auto"/>
              <w:rPr>
                <w:rFonts w:ascii="Segoe UI" w:hAnsi="Segoe UI" w:cs="Segoe UI"/>
              </w:rPr>
            </w:pPr>
          </w:p>
        </w:tc>
      </w:tr>
      <w:tr w:rsidR="00E41745" w:rsidRPr="002D2497" w14:paraId="32845CBC" w14:textId="77777777" w:rsidTr="002D2497">
        <w:trPr>
          <w:jc w:val="center"/>
        </w:trPr>
        <w:tc>
          <w:tcPr>
            <w:tcW w:w="2410" w:type="dxa"/>
            <w:vAlign w:val="center"/>
          </w:tcPr>
          <w:p w14:paraId="509EE912" w14:textId="5DF3EE94" w:rsidR="002D2497" w:rsidRPr="00F44499" w:rsidRDefault="00F44499" w:rsidP="002D2497">
            <w:pPr>
              <w:spacing w:line="600" w:lineRule="auto"/>
              <w:rPr>
                <w:rFonts w:ascii="Segoe UI" w:hAnsi="Segoe UI" w:cs="Segoe UI"/>
                <w:lang w:val="pl-PL"/>
              </w:rPr>
            </w:pPr>
            <w:r w:rsidRPr="00F44499">
              <w:rPr>
                <w:rFonts w:ascii="Segoe UI" w:hAnsi="Segoe UI" w:cs="Segoe UI"/>
                <w:b/>
                <w:lang w:val="pl-PL"/>
              </w:rPr>
              <w:t xml:space="preserve">Czytelny podpis </w:t>
            </w:r>
            <w:r w:rsidR="002D2497">
              <w:rPr>
                <w:rFonts w:ascii="Segoe UI" w:hAnsi="Segoe UI" w:cs="Segoe UI"/>
                <w:b/>
                <w:lang w:val="pl-PL"/>
              </w:rPr>
              <w:t>osób</w:t>
            </w:r>
            <w:r w:rsidRPr="00F44499">
              <w:rPr>
                <w:rFonts w:ascii="Segoe UI" w:hAnsi="Segoe UI" w:cs="Segoe UI"/>
                <w:b/>
                <w:lang w:val="pl-PL"/>
              </w:rPr>
              <w:t xml:space="preserve"> składając</w:t>
            </w:r>
            <w:r w:rsidR="002D2497">
              <w:rPr>
                <w:rFonts w:ascii="Segoe UI" w:hAnsi="Segoe UI" w:cs="Segoe UI"/>
                <w:b/>
                <w:lang w:val="pl-PL"/>
              </w:rPr>
              <w:t>ych</w:t>
            </w:r>
            <w:r w:rsidRPr="00F44499">
              <w:rPr>
                <w:rFonts w:ascii="Segoe UI" w:hAnsi="Segoe UI" w:cs="Segoe UI"/>
                <w:b/>
                <w:lang w:val="pl-PL"/>
              </w:rPr>
              <w:t xml:space="preserve"> oświadczenie:</w:t>
            </w:r>
          </w:p>
        </w:tc>
        <w:tc>
          <w:tcPr>
            <w:tcW w:w="7790" w:type="dxa"/>
            <w:vAlign w:val="center"/>
          </w:tcPr>
          <w:p w14:paraId="7B602550" w14:textId="782AB72B" w:rsidR="00E41745" w:rsidRPr="002D2497" w:rsidRDefault="00E41745" w:rsidP="00F44499">
            <w:pPr>
              <w:spacing w:line="600" w:lineRule="auto"/>
              <w:rPr>
                <w:rFonts w:ascii="Segoe UI" w:hAnsi="Segoe UI" w:cs="Segoe UI"/>
                <w:lang w:val="pl-PL"/>
              </w:rPr>
            </w:pPr>
          </w:p>
        </w:tc>
      </w:tr>
    </w:tbl>
    <w:p w14:paraId="119969B9" w14:textId="24E4AEF7" w:rsidR="00E41745" w:rsidRPr="00F44499" w:rsidRDefault="00E41745" w:rsidP="002D2497">
      <w:pPr>
        <w:rPr>
          <w:rFonts w:ascii="Segoe UI" w:hAnsi="Segoe UI" w:cs="Segoe UI"/>
          <w:lang w:val="pl-PL"/>
        </w:rPr>
      </w:pPr>
    </w:p>
    <w:sectPr w:rsidR="00E41745" w:rsidRPr="00F44499" w:rsidSect="00034616">
      <w:pgSz w:w="12240" w:h="15840"/>
      <w:pgMar w:top="680" w:right="1020" w:bottom="68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5097628">
    <w:abstractNumId w:val="8"/>
  </w:num>
  <w:num w:numId="2" w16cid:durableId="1771925770">
    <w:abstractNumId w:val="6"/>
  </w:num>
  <w:num w:numId="3" w16cid:durableId="1653756262">
    <w:abstractNumId w:val="5"/>
  </w:num>
  <w:num w:numId="4" w16cid:durableId="407580033">
    <w:abstractNumId w:val="4"/>
  </w:num>
  <w:num w:numId="5" w16cid:durableId="112948250">
    <w:abstractNumId w:val="7"/>
  </w:num>
  <w:num w:numId="6" w16cid:durableId="1582983626">
    <w:abstractNumId w:val="3"/>
  </w:num>
  <w:num w:numId="7" w16cid:durableId="1252932438">
    <w:abstractNumId w:val="2"/>
  </w:num>
  <w:num w:numId="8" w16cid:durableId="884174069">
    <w:abstractNumId w:val="1"/>
  </w:num>
  <w:num w:numId="9" w16cid:durableId="203268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2497"/>
    <w:rsid w:val="00326F90"/>
    <w:rsid w:val="005B0A56"/>
    <w:rsid w:val="00951D18"/>
    <w:rsid w:val="00AA1D8D"/>
    <w:rsid w:val="00B47730"/>
    <w:rsid w:val="00CB0664"/>
    <w:rsid w:val="00E41745"/>
    <w:rsid w:val="00ED4A9A"/>
    <w:rsid w:val="00F444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6A651D3B-198B-4CE2-A983-E76E7469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Piotr Leśniewicz</cp:lastModifiedBy>
  <cp:revision>5</cp:revision>
  <dcterms:created xsi:type="dcterms:W3CDTF">2013-12-23T23:15:00Z</dcterms:created>
  <dcterms:modified xsi:type="dcterms:W3CDTF">2026-06-11T12:07:00Z</dcterms:modified>
  <cp:category/>
</cp:coreProperties>
</file>